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城市路网结构中ITS的建设模式及优化研究</w:t>
      </w:r>
    </w:p>
    <w:p>
      <w:r>
        <w:rPr>
          <w:rFonts w:ascii="宋体" w:hAnsi="宋体" w:eastAsia="宋体"/>
          <w:sz w:val="24"/>
        </w:rPr>
        <w:t>顾瑞兰责任编辑；李明伟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城市路网结构中ITS的建设模式及优化研究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顾瑞兰责任编辑；李明伟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本书出售、求购地址：https://www.jiaokey.com/book/detail/14700285.html</w:t>
      </w:r>
    </w:p>
    <w:p>
      <w:r>
        <w:t>更多相关图书推荐：https://www.jiaokey.com</w:t>
      </w:r>
    </w:p>
    <w:p>
      <w:r>
        <w:t>顾瑞兰责任编辑；李明伟 其他作品：https://www.jiaokey.com/tag/顾瑞兰责任编辑；李明伟.html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关键词搜索：https://www.jiaokey.com/tag/城市路网结构中ITS的建设模式及优化研究.html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