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需求工程</w:t>
      </w:r>
    </w:p>
    <w:p>
      <w:r>
        <w:rPr>
          <w:rFonts w:ascii="宋体" w:hAnsi="宋体" w:eastAsia="宋体"/>
          <w:sz w:val="24"/>
        </w:rPr>
        <w:t>（英）杰里米·迪克（Jeremy Dick），（英）伊丽莎白·赫尔（Elizabeth Hull），（英）肯·杰克逊（Ken Jackson）著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（英）杰里米·迪克（Jeremy Dick），（英）伊丽莎白·赫尔（Elizabeth Hull），（英）肯·杰克逊（Ken Jackson）著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本书出售、求购地址：https://www.jiaokey.com/book/detail/14700276.html</w:t>
      </w:r>
    </w:p>
    <w:p>
      <w:r>
        <w:t>更多相关图书推荐：https://www.jiaokey.com</w:t>
      </w:r>
    </w:p>
    <w:p>
      <w:r>
        <w:t>（英）杰里米·迪克（Jeremy Dick），（英）伊丽莎白·赫尔（Elizabeth Hull），（英）肯·杰克逊（Ken Jackson）著 其他作品：https://www.jiaokey.com/tag/（英）杰里米·迪克（Jeremy Dick），（英）伊丽莎白·赫尔（Elizabeth Hull），（英）肯·杰克逊（Ken Jackson）著.html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关键词搜索：https://www.jiaokey.com/tag/需求工程.html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