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排污权转移视角下跨界水污染补偿研究</w:t>
      </w:r>
    </w:p>
    <w:p>
      <w:r>
        <w:rPr>
          <w:rFonts w:ascii="宋体" w:hAnsi="宋体" w:eastAsia="宋体"/>
          <w:sz w:val="24"/>
        </w:rPr>
        <w:t>王洁方著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排污权转移视角下跨界水污染补偿研究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王洁方著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本书出售、求购地址：https://www.jiaokey.com/book/detail/14700268.html</w:t>
      </w:r>
    </w:p>
    <w:p>
      <w:r>
        <w:t>更多相关图书推荐：https://www.jiaokey.com</w:t>
      </w:r>
    </w:p>
    <w:p>
      <w:r>
        <w:t>王洁方著 其他作品：https://www.jiaokey.com/tag/王洁方著.html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关键词搜索：https://www.jiaokey.com/tag/排污权转移视角下跨界水污染补偿研究.html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