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大型先进非能动压水堆CAP1400  下</w:t>
      </w:r>
    </w:p>
    <w:p>
      <w:r>
        <w:rPr>
          <w:rFonts w:ascii="宋体" w:hAnsi="宋体" w:eastAsia="宋体"/>
          <w:sz w:val="24"/>
        </w:rPr>
        <w:t>郑明光，严锦泉编著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大型先进非能动压水堆CAP1400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郑明光，严锦泉编著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本书出售、求购地址：https://www.jiaokey.com/book/detail/14700265.html</w:t>
      </w:r>
    </w:p>
    <w:p>
      <w:r>
        <w:t>更多相关图书推荐：https://www.jiaokey.com</w:t>
      </w:r>
    </w:p>
    <w:p>
      <w:r>
        <w:t>郑明光，严锦泉编著 其他作品：https://www.jiaokey.com/tag/郑明光，严锦泉编著.html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关键词搜索：https://www.jiaokey.com/tag/大型先进非能动压水堆CAP1400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