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战略目标互依影响创新和NPD绩效的机制</w:t>
      </w:r>
    </w:p>
    <w:p>
      <w:r>
        <w:rPr>
          <w:rFonts w:ascii="宋体" w:hAnsi="宋体" w:eastAsia="宋体"/>
          <w:sz w:val="24"/>
        </w:rPr>
        <w:t>杨林波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战略目标互依影响创新和NPD绩效的机制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本书出售、求购地址：https://www.jiaokey.com/book/detail/14700255.html</w:t>
      </w:r>
    </w:p>
    <w:p>
      <w:r>
        <w:t>更多相关图书推荐：https://www.jiaokey.com</w:t>
      </w:r>
    </w:p>
    <w:p>
      <w:r>
        <w:t>杨林波 其他作品：https://www.jiaokey.com/tag/杨林波.html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关键词搜索：https://www.jiaokey.com/tag/战略目标互依影响创新和NPD绩效的机制.html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