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创新性变革</w:t>
      </w:r>
    </w:p>
    <w:p>
      <w:r>
        <w:rPr>
          <w:rFonts w:ascii="宋体" w:hAnsi="宋体" w:eastAsia="宋体"/>
          <w:sz w:val="24"/>
        </w:rPr>
        <w:t>菲尔·马伦，徐粟，欧阳瑾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菲尔·马伦，徐粟，欧阳瑾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本书出售、求购地址：https://www.jiaokey.com/book/detail/14700240.html</w:t>
      </w:r>
    </w:p>
    <w:p>
      <w:r>
        <w:t>更多相关图书推荐：https://www.jiaokey.com</w:t>
      </w:r>
    </w:p>
    <w:p>
      <w:r>
        <w:t>菲尔·马伦，徐粟，欧阳瑾 其他作品：https://www.jiaokey.com/tag/菲尔·马伦，徐粟，欧阳瑾.html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关键词搜索：https://www.jiaokey.com/tag/创新性变革.html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