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中社智库年度报告  中国城市竞争力报告  NO.17  住房，关系国与家</w:t>
      </w:r>
    </w:p>
    <w:p>
      <w:r>
        <w:rPr>
          <w:rFonts w:ascii="宋体" w:hAnsi="宋体" w:eastAsia="宋体"/>
          <w:sz w:val="24"/>
        </w:rPr>
        <w:t>（中国）倪鹏飞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中社智库年度报告  中国城市竞争力报告  NO.17  住房，关系国与家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（中国）倪鹏飞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本书出售、求购地址：https://www.jiaokey.com/book/detail/14700239.html</w:t>
      </w:r>
    </w:p>
    <w:p>
      <w:r>
        <w:t>更多相关图书推荐：https://www.jiaokey.com</w:t>
      </w:r>
    </w:p>
    <w:p>
      <w:r>
        <w:t>（中国）倪鹏飞 其他作品：https://www.jiaokey.com/tag/（中国）倪鹏飞.html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关键词搜索：https://www.jiaokey.com/tag/中社智库年度报告  中国城市竞争力报告  NO.17  住房，关系国与家.html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