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新时代背景下碳泄漏的法律规制  理论逻辑与实现路径</w:t>
      </w:r>
    </w:p>
    <w:p>
      <w:r>
        <w:rPr>
          <w:rFonts w:ascii="宋体" w:hAnsi="宋体" w:eastAsia="宋体"/>
          <w:sz w:val="24"/>
        </w:rPr>
        <w:t>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新时代背景下碳泄漏的法律规制  理论逻辑与实现路径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本书出售、求购地址：https://www.jiaokey.com/book/detail/14700228.html</w:t>
      </w:r>
    </w:p>
    <w:p>
      <w:r>
        <w:t>更多相关图书推荐：https://www.jiaokey.com</w:t>
      </w:r>
    </w:p>
    <w:p>
      <w:r>
        <w:t>姜明 其他作品：https://www.jiaokey.com/tag/姜明.html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关键词搜索：https://www.jiaokey.com/tag/新时代背景下碳泄漏的法律规制  理论逻辑与实现路径.html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