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书名：当历史遇上创意  闲置空间再生中的文化创意产业集聚研究</w:t>
      </w:r>
    </w:p>
    <w:p>
      <w:r>
        <w:t>作者：陈燕著</w:t>
      </w:r>
    </w:p>
    <w:p>
      <w:r>
        <w:t>出版社：北京:中国戏剧出版社,2019.08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当历史遇上创意  闲置空间再生中的文化创意产业集聚研究 评论地址：https://www.jiaokey.com/book/detail/14700224.html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