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图解简明商品归类方法  汉英对照</w:t>
      </w:r>
    </w:p>
    <w:p>
      <w:r>
        <w:rPr>
          <w:rFonts w:ascii="宋体" w:hAnsi="宋体" w:eastAsia="宋体"/>
          <w:sz w:val="24"/>
        </w:rPr>
        <w:t>（中国）王雯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图解简明商品归类方法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本书出售、求购地址：https://www.jiaokey.com/book/detail/14700211.html</w:t>
      </w:r>
    </w:p>
    <w:p>
      <w:r>
        <w:t>更多相关图书推荐：https://www.jiaokey.com</w:t>
      </w:r>
    </w:p>
    <w:p>
      <w:r>
        <w:t>（中国）王雯 其他作品：https://www.jiaokey.com/tag/（中国）王雯.html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关键词搜索：https://www.jiaokey.com/tag/图解简明商品归类方法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