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2018中国犯罪治理蓝皮书  犯罪态势与研究报告</w:t>
      </w:r>
    </w:p>
    <w:p>
      <w:r>
        <w:rPr>
          <w:rFonts w:ascii="宋体" w:hAnsi="宋体" w:eastAsia="宋体"/>
          <w:sz w:val="24"/>
        </w:rPr>
        <w:t>赵明霞责任编辑；（中国）中国犯罪学学会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2018中国犯罪治理蓝皮书  犯罪态势与研究报告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赵明霞责任编辑；（中国）中国犯罪学学会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本书出售、求购地址：https://www.jiaokey.com/book/detail/14700199.html</w:t>
      </w:r>
    </w:p>
    <w:p>
      <w:r>
        <w:t>更多相关图书推荐：https://www.jiaokey.com</w:t>
      </w:r>
    </w:p>
    <w:p>
      <w:r>
        <w:t>赵明霞责任编辑；（中国）中国犯罪学学会 其他作品：https://www.jiaokey.com/tag/赵明霞责任编辑；（中国）中国犯罪学学会.html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关键词搜索：https://www.jiaokey.com/tag/2018中国犯罪治理蓝皮书  犯罪态势与研究报告.html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