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AI时代重新定义精益管理  企业如何实现爆发式增长</w:t>
      </w:r>
    </w:p>
    <w:p>
      <w:r>
        <w:rPr>
          <w:rFonts w:ascii="宋体" w:hAnsi="宋体" w:eastAsia="宋体"/>
          <w:sz w:val="24"/>
        </w:rPr>
        <w:t>李科，王润五，肖明涛，张林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AI时代重新定义精益管理  企业如何实现爆发式增长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李科，王润五，肖明涛，张林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本书出售、求购地址：https://www.jiaokey.com/book/detail/14700173.html</w:t>
      </w:r>
    </w:p>
    <w:p>
      <w:r>
        <w:t>更多相关图书推荐：https://www.jiaokey.com</w:t>
      </w:r>
    </w:p>
    <w:p>
      <w:r>
        <w:t>李科，王润五，肖明涛，张林 其他作品：https://www.jiaokey.com/tag/李科，王润五，肖明涛，张林.html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关键词搜索：https://www.jiaokey.com/tag/AI时代重新定义精益管理  企业如何实现爆发式增长.html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