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书名：中国证券分析师预测准确性评价研究</w:t>
      </w:r>
    </w:p>
    <w:p>
      <w:r>
        <w:t>作者：林树，刘静著</w:t>
      </w:r>
    </w:p>
    <w:p>
      <w:r>
        <w:t>出版社：南京:东南大学出版社,2019.01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中国证券分析师预测准确性评价研究 评论地址：https://www.jiaokey.com/book/detail/14700169.html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