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家族企业亲缘关系、家族控制权与创新战略研究</w:t>
      </w:r>
    </w:p>
    <w:p>
      <w:r>
        <w:rPr>
          <w:rFonts w:ascii="宋体" w:hAnsi="宋体" w:eastAsia="宋体"/>
          <w:sz w:val="24"/>
        </w:rPr>
        <w:t>赵静宜责任编辑；（中国）程熙鎔，于晓东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家族企业亲缘关系、家族控制权与创新战略研究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赵静宜责任编辑；（中国）程熙鎔，于晓东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本书出售、求购地址：https://www.jiaokey.com/book/detail/14700168.html</w:t>
      </w:r>
    </w:p>
    <w:p>
      <w:r>
        <w:t>更多相关图书推荐：https://www.jiaokey.com</w:t>
      </w:r>
    </w:p>
    <w:p>
      <w:r>
        <w:t>赵静宜责任编辑；（中国）程熙鎔，于晓东 其他作品：https://www.jiaokey.com/tag/赵静宜责任编辑；（中国）程熙鎔，于晓东.html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关键词搜索：https://www.jiaokey.com/tag/家族企业亲缘关系、家族控制权与创新战略研究.html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