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涉“一带一路”国家仲裁案例选编</w:t>
      </w:r>
    </w:p>
    <w:p>
      <w:r>
        <w:rPr>
          <w:rFonts w:ascii="宋体" w:hAnsi="宋体" w:eastAsia="宋体"/>
          <w:sz w:val="24"/>
        </w:rPr>
        <w:t>中国国际经济贸易仲裁委员会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涉“一带一路”国家仲裁案例选编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中国国际经济贸易仲裁委员会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9787519738631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国际商事仲裁-案例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对涉“一带一路”国家仲裁案件系统梳理和总结，从上述仲裁案件中择选了17件涉及与蒙古国、印度尼西亚、加纳、印度、韩国、以色列、泰国等国商事主体之间纠纷并适于选编的案件裁决书集结成册，包括国际建设工程、国际货物买卖、股权转让、合作开发软件等常见和典型争议类型，以期向广大仲裁同业者和社会公众展现当前中国仲裁机构受理的涉“一带一路”国家仲裁案件的基本样貌和多发争议。</w:t>
      </w:r>
    </w:p>
    <w:p/>
    <w:p>
      <w:r>
        <w:t>本书出售、求购地址：https://www.jiaokey.com/book/detail/14700137.html</w:t>
      </w:r>
    </w:p>
    <w:p>
      <w:r>
        <w:t>更多国际私法图书推荐：https://www.jiaokey.com</w:t>
      </w:r>
    </w:p>
    <w:p>
      <w:r>
        <w:t>中国国际经济贸易仲裁委员会 其他作品：https://www.jiaokey.com/tag/中国国际经济贸易仲裁委员会.html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关键词搜索：https://www.jiaokey.com/tag/国际商事仲裁-案例.html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