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社会变迁与刑法科学新时代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社会变迁与刑法科学新时代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本书出售、求购地址：https://www.jiaokey.com/book/detail/14700121.html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关键词搜索：https://www.jiaokey.com/tag/社会变迁与刑法科学新时代.html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