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旧城改造  理性转型与权力重构</w:t>
      </w:r>
    </w:p>
    <w:p>
      <w:r>
        <w:rPr>
          <w:rFonts w:ascii="宋体" w:hAnsi="宋体" w:eastAsia="宋体"/>
          <w:sz w:val="24"/>
        </w:rPr>
        <w:t>（中国）黄晴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旧城改造  理性转型与权力重构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本书出售、求购地址：https://www.jiaokey.com/book/detail/14700092.html</w:t>
      </w:r>
    </w:p>
    <w:p>
      <w:r>
        <w:t>更多相关图书推荐：https://www.jiaokey.com</w:t>
      </w:r>
    </w:p>
    <w:p>
      <w:r>
        <w:t>（中国）黄晴 其他作品：https://www.jiaokey.com/tag/（中国）黄晴.html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关键词搜索：https://www.jiaokey.com/tag/旧城改造  理性转型与权力重构.html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