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心理学与沟通的艺术</w:t>
      </w:r>
    </w:p>
    <w:p>
      <w:r>
        <w:rPr>
          <w:rFonts w:ascii="宋体" w:hAnsi="宋体" w:eastAsia="宋体"/>
          <w:sz w:val="24"/>
        </w:rPr>
        <w:t>黄开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9787518062348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心理交往－社会心理学－通俗读物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个人（社会人）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沟通，是人与人交往的基础，是心与心交流的方式。沟通能力强的人，做事往往更加容易。然而，高明的沟通者离不开心理学知识的帮助，如何把心理学与沟通学结合起来，指导工作和生活，这正是本书要讲解的内容。本书通过精彩的案例，解析心理学在沟通过程中的重要作用，运用心理学的实战分析，教会读者与他人和谐交流，从而使自己在生活与工作中，更加顺畅。</w:t>
      </w:r>
    </w:p>
    <w:p/>
    <w:p>
      <w:r>
        <w:t>本书出售、求购地址：https://www.jiaokey.com/book/detail/14700073.html</w:t>
      </w:r>
    </w:p>
    <w:p>
      <w:r>
        <w:t>更多个人（社会人）图书推荐：https://www.jiaokey.com</w:t>
      </w:r>
    </w:p>
    <w:p>
      <w:r>
        <w:t>黄开 其他作品：https://www.jiaokey.com/tag/黄开.html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关键词搜索：https://www.jiaokey.com/tag/心理交往－社会心理学－通俗读物.html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