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知识产权质押贷款风险与预警  以创新型企业为例</w:t>
      </w:r>
    </w:p>
    <w:p>
      <w:r>
        <w:rPr>
          <w:rFonts w:ascii="宋体" w:hAnsi="宋体" w:eastAsia="宋体"/>
          <w:sz w:val="24"/>
        </w:rPr>
        <w:t>苑泽明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知识产权质押贷款风险与预警  以创新型企业为例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本书出售、求购地址：https://www.jiaokey.com/book/detail/14700068.html</w:t>
      </w:r>
    </w:p>
    <w:p>
      <w:r>
        <w:t>更多相关图书推荐：https://www.jiaokey.com</w:t>
      </w:r>
    </w:p>
    <w:p>
      <w:r>
        <w:t>苑泽明 其他作品：https://www.jiaokey.com/tag/苑泽明.html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关键词搜索：https://www.jiaokey.com/tag/知识产权质押贷款风险与预警  以创新型企业为例.html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