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人口变动与教育资源需求预测  以北京为例</w:t>
      </w:r>
    </w:p>
    <w:p>
      <w:r>
        <w:rPr>
          <w:rFonts w:ascii="宋体" w:hAnsi="宋体" w:eastAsia="宋体"/>
          <w:sz w:val="24"/>
        </w:rPr>
        <w:t>赵佳音著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人口变动与教育资源需求预测  以北京为例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赵佳音著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本书出售、求购地址：https://www.jiaokey.com/book/detail/14700047.html</w:t>
      </w:r>
    </w:p>
    <w:p>
      <w:r>
        <w:t>更多相关图书推荐：https://www.jiaokey.com</w:t>
      </w:r>
    </w:p>
    <w:p>
      <w:r>
        <w:t>赵佳音著 其他作品：https://www.jiaokey.com/tag/赵佳音著.html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关键词搜索：https://www.jiaokey.com/tag/人口变动与教育资源需求预测  以北京为例.html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