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通证经济</w:t>
      </w:r>
    </w:p>
    <w:p>
      <w:r>
        <w:rPr>
          <w:rFonts w:ascii="宋体" w:hAnsi="宋体" w:eastAsia="宋体"/>
          <w:sz w:val="24"/>
        </w:rPr>
        <w:t>（中国）徐明星，李霁月，王沫凝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（中国）徐明星，李霁月，王沫凝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本书出售、求购地址：https://www.jiaokey.com/book/detail/14700026.html</w:t>
      </w:r>
    </w:p>
    <w:p>
      <w:r>
        <w:t>更多相关图书推荐：https://www.jiaokey.com</w:t>
      </w:r>
    </w:p>
    <w:p>
      <w:r>
        <w:t>（中国）徐明星，李霁月，王沫凝 其他作品：https://www.jiaokey.com/tag/（中国）徐明星，李霁月，王沫凝.html</w:t>
      </w:r>
    </w:p>
    <w:p>
      <w:r>
        <w:t>中信出版集团 出版图书：https://www.jiaokey.com/tag/中信出版集团.html</w:t>
      </w:r>
    </w:p>
    <w:p>
      <w:r>
        <w:t>关键词搜索：https://www.jiaokey.com/tag/通证经济.html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