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书名：跨国谈判本土化战略</w:t>
      </w:r>
    </w:p>
    <w:p>
      <w:r>
        <w:t>作者：王凯华译</w:t>
      </w:r>
    </w:p>
    <w:p>
      <w:r>
        <w:t>出版社：复旦大学出版社,2019.09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跨国谈判本土化战略 评论地址：https://www.jiaokey.com/book/detail/14700025.html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