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书名：国企资产证券化研究</w:t>
      </w:r>
    </w:p>
    <w:p>
      <w:r>
        <w:t>作者：魏青琳著</w:t>
      </w:r>
    </w:p>
    <w:p>
      <w:r>
        <w:t>出版社：东北大学出版社,2019.04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国企资产证券化研究 评论地址：https://www.jiaokey.com/book/detail/14700024.html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