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企业进出口活动内部审计方法与技巧</w:t>
      </w:r>
    </w:p>
    <w:p>
      <w:r>
        <w:rPr>
          <w:rFonts w:ascii="宋体" w:hAnsi="宋体" w:eastAsia="宋体"/>
          <w:sz w:val="24"/>
        </w:rPr>
        <w:t>（中国）蒋海帆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企业进出口活动内部审计方法与技巧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（中国）蒋海帆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本书出售、求购地址：https://www.jiaokey.com/book/detail/14700021.html</w:t>
      </w:r>
    </w:p>
    <w:p>
      <w:r>
        <w:t>更多相关图书推荐：https://www.jiaokey.com</w:t>
      </w:r>
    </w:p>
    <w:p>
      <w:r>
        <w:t>（中国）蒋海帆 其他作品：https://www.jiaokey.com/tag/（中国）蒋海帆.html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关键词搜索：https://www.jiaokey.com/tag/企业进出口活动内部审计方法与技巧.html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