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创业思维</w:t>
      </w:r>
    </w:p>
    <w:p>
      <w:r>
        <w:rPr>
          <w:rFonts w:ascii="宋体" w:hAnsi="宋体" w:eastAsia="宋体"/>
          <w:sz w:val="24"/>
        </w:rPr>
        <w:t>马田隆明,李雨萍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马田隆明,李雨萍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9787559633347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五章，分别是创意:颠覆思维模式，变“不合理”为“合理”;垄断:瞄准小市场，缓慢扩张;产品:比起多数人的“喜欢”，更要追求少数人的“爱”;风险:大获成功的创业公司不会随意冒险;思维:将创业思维融入你的职业生涯。</w:t>
      </w:r>
    </w:p>
    <w:p/>
    <w:p>
      <w:r>
        <w:t>本书出售、求购地址：https://www.jiaokey.com/book/detail/14700009.html</w:t>
      </w:r>
    </w:p>
    <w:p>
      <w:r>
        <w:t>更多企业计划与经营决策图书推荐：https://www.jiaokey.com</w:t>
      </w:r>
    </w:p>
    <w:p>
      <w:r>
        <w:t>马田隆明,李雨萍 其他作品：https://www.jiaokey.com/tag/马田隆明,李雨萍.html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