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书名：网络负面口碑对消费者态度的积极影响研究</w:t>
      </w:r>
    </w:p>
    <w:p>
      <w:r>
        <w:t>作者：张洁梅，赫梦莹，孔维铮著</w:t>
      </w:r>
    </w:p>
    <w:p>
      <w:r>
        <w:t>出版社：北京:中国经济出版社,2019.08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网络负面口碑对消费者态度的积极影响研究 评论地址：https://www.jiaokey.com/book/detail/14700004.html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