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宏观经济政策研究报告  2019</w:t>
      </w:r>
    </w:p>
    <w:p>
      <w:r>
        <w:rPr>
          <w:rFonts w:ascii="宋体" w:hAnsi="宋体" w:eastAsia="宋体"/>
          <w:sz w:val="24"/>
        </w:rPr>
        <w:t>陈彦斌，陈小亮，刘凯，郭豫媚，刘哲希著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宏观经济政策研究报告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陈彦斌，陈小亮，刘凯，郭豫媚，刘哲希著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本书出售、求购地址：https://www.jiaokey.com/book/detail/14699991.html</w:t>
      </w:r>
    </w:p>
    <w:p>
      <w:r>
        <w:t>更多相关图书推荐：https://www.jiaokey.com</w:t>
      </w:r>
    </w:p>
    <w:p>
      <w:r>
        <w:t>陈彦斌，陈小亮，刘凯，郭豫媚，刘哲希著 其他作品：https://www.jiaokey.com/tag/陈彦斌，陈小亮，刘凯，郭豫媚，刘哲希著.html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关键词搜索：https://www.jiaokey.com/tag/宏观经济政策研究报告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