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书名：品牌年轻化</w:t>
      </w:r>
    </w:p>
    <w:p>
      <w:r>
        <w:t>作者：王琼译；（荷兰）乔瑞·范·登·伯格，马蒂亚斯·波赫尔</w:t>
      </w:r>
    </w:p>
    <w:p>
      <w:r>
        <w:t>出版社：北京：中信出版社</w:t>
      </w:r>
    </w:p>
    <w:p>
      <w:r>
        <w:t>出版日期：2019.10</w:t>
      </w:r>
    </w:p>
    <w:p>
      <w:r>
        <w:t>总页数：337</w:t>
      </w:r>
    </w:p>
    <w:p>
      <w:r>
        <w:t>更多请访问教客网: www.jiaokey.com</w:t>
      </w:r>
    </w:p>
    <w:p>
      <w:r>
        <w:t>品牌年轻化 评论地址：https://www.jiaokey.com/book/detail/14699988.html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