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中国民营企业集团金字塔结构债务融资优势研究  基于内外部资本市场的视角</w:t>
      </w:r>
    </w:p>
    <w:p>
      <w:r>
        <w:rPr>
          <w:rFonts w:ascii="宋体" w:hAnsi="宋体" w:eastAsia="宋体"/>
          <w:sz w:val="24"/>
        </w:rPr>
        <w:t>韩忠雪著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中国民营企业集团金字塔结构债务融资优势研究  基于内外部资本市场的视角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本书出售、求购地址：https://www.jiaokey.com/book/detail/14699973.html</w:t>
      </w:r>
    </w:p>
    <w:p>
      <w:r>
        <w:t>更多相关图书推荐：https://www.jiaokey.com</w:t>
      </w:r>
    </w:p>
    <w:p>
      <w:r>
        <w:t>韩忠雪著 其他作品：https://www.jiaokey.com/tag/韩忠雪著.html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关键词搜索：https://www.jiaokey.com/tag/中国民营企业集团金字塔结构债务融资优势研究  基于内外部资本市场的视角.html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