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书名：拷问区块链</w:t>
      </w:r>
    </w:p>
    <w:p>
      <w:r>
        <w:t>作者：刘峥责任编辑；艾薇译；（日本）松尾真一郎</w:t>
      </w:r>
    </w:p>
    <w:p>
      <w:r>
        <w:t>出版社：人民东方出版传媒,2019.08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拷问区块链 评论地址：https://www.jiaokey.com/book/detail/14699961.html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