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书名：中国战略性大宗商品发展报告</w:t>
      </w:r>
    </w:p>
    <w:p>
      <w:r>
        <w:t>作者：（中国）仰炬，孙海鸣</w:t>
      </w:r>
    </w:p>
    <w:p>
      <w:r>
        <w:t>出版社：中国商务出版社,2019.05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中国战略性大宗商品发展报告 评论地址：https://www.jiaokey.com/book/detail/14699958.html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