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书名：全球城市案例研究2019</w:t>
      </w:r>
    </w:p>
    <w:p>
      <w:r>
        <w:t>作者：周振华</w:t>
      </w:r>
    </w:p>
    <w:p>
      <w:r>
        <w:t>出版社：上海:格致出版社,2019.08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全球城市案例研究2019 评论地址：https://www.jiaokey.com/book/detail/14699950.html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