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书名：四书辑释大成  第1册</w:t>
      </w:r>
    </w:p>
    <w:p>
      <w:r>
        <w:t>作者：（元）倪士毅撰；杨琳主编</w:t>
      </w:r>
    </w:p>
    <w:p>
      <w:r>
        <w:t>出版社：天津:天津古籍出版社,2018.10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四书辑释大成  第1册 评论地址：https://www.jiaokey.com/book/detail/14699944.html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