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明本史通  第2册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明本史通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本书出售、求购地址：https://www.jiaokey.com/book/detail/14699943.html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关键词搜索：https://www.jiaokey.com/tag/明本史通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