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书名：吴述重订伤寒杂病论</w:t>
      </w:r>
    </w:p>
    <w:p>
      <w:r>
        <w:t>作者：吴雄志主编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吴述重订伤寒杂病论 评论地址：https://www.jiaokey.com/book/detail/14699930.html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