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书名：中医古籍名家点评丛书  小儿推拿广意</w:t>
      </w:r>
    </w:p>
    <w:p>
      <w:r>
        <w:t>作者：杜广中</w:t>
      </w:r>
    </w:p>
    <w:p>
      <w:r>
        <w:t>出版社：北京:中国医药科技出版社,2018.12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中医古籍名家点评丛书  小儿推拿广意 评论地址：https://www.jiaokey.com/book/detail/14699906.html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