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黄帝译经  1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黄帝译经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本书出售、求购地址：https://www.jiaokey.com/book/detail/14699905.html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关键词搜索：https://www.jiaokey.com/tag/黄帝译经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