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书名：手足耳简易按摩速查全书  裸脊</w:t>
      </w:r>
    </w:p>
    <w:p>
      <w:r>
        <w:t>作者：张威</w:t>
      </w:r>
    </w:p>
    <w:p>
      <w:r>
        <w:t>出版社：天津:天津科学技术出版社,2018.10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手足耳简易按摩速查全书  裸脊 评论地址：https://www.jiaokey.com/book/detail/14699903.html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