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书名：《醉花窗医案》白话讲记</w:t>
      </w:r>
    </w:p>
    <w:p>
      <w:r>
        <w:t>作者：孙洪彪，杨伦编著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《醉花窗医案》白话讲记 评论地址：https://www.jiaokey.com/book/detail/14699902.html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