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书名：跟程博士学二十四节气穴位养生经</w:t>
      </w:r>
    </w:p>
    <w:p>
      <w:r>
        <w:t>作者：程凯</w:t>
      </w:r>
    </w:p>
    <w:p>
      <w:r>
        <w:t>出版社：成都:四川科学技术出版社,2019.01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跟程博士学二十四节气穴位养生经 评论地址：https://www.jiaokey.com/book/detail/14699895.html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