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书名：心向暖阳  明媚绽放</w:t>
      </w:r>
    </w:p>
    <w:p>
      <w:r>
        <w:t>作者：宋犀坤编著</w:t>
      </w:r>
    </w:p>
    <w:p>
      <w:r>
        <w:t>出版社：北京:新华出版社,2018.12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心向暖阳  明媚绽放 评论地址：https://www.jiaokey.com/book/detail/14699878.html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