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巴坦加里的瑜伽经  修订版</w:t>
      </w:r>
    </w:p>
    <w:p>
      <w:r>
        <w:rPr>
          <w:rFonts w:ascii="宋体" w:hAnsi="宋体" w:eastAsia="宋体"/>
          <w:sz w:val="24"/>
        </w:rPr>
        <w:t>（印）沙吉难陀译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巴坦加里的瑜伽经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（印）沙吉难陀译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本书出售、求购地址：https://www.jiaokey.com/book/detail/14699876.html</w:t>
      </w:r>
    </w:p>
    <w:p>
      <w:r>
        <w:t>更多相关图书推荐：https://www.jiaokey.com</w:t>
      </w:r>
    </w:p>
    <w:p>
      <w:r>
        <w:t>（印）沙吉难陀译 其他作品：https://www.jiaokey.com/tag/（印）沙吉难陀译.html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关键词搜索：https://www.jiaokey.com/tag/巴坦加里的瑜伽经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