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书名：大医至简  刘希彦解读伤寒论</w:t>
      </w:r>
    </w:p>
    <w:p>
      <w:r>
        <w:t>作者：刘希彦著</w:t>
      </w:r>
    </w:p>
    <w:p>
      <w:r>
        <w:t>出版社：长沙:湖南科学技术出版社,2019.01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大医至简  刘希彦解读伤寒论 评论地址：https://www.jiaokey.com/book/detail/14699867.html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