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老中医四十年悬壶手记  济世良方  新版</w:t>
      </w:r>
    </w:p>
    <w:p>
      <w:r>
        <w:rPr>
          <w:rFonts w:ascii="宋体" w:hAnsi="宋体" w:eastAsia="宋体"/>
          <w:sz w:val="24"/>
        </w:rPr>
        <w:t>杨承岐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老中医四十年悬壶手记  济世良方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本书出售、求购地址：https://www.jiaokey.com/book/detail/14699864.html</w:t>
      </w:r>
    </w:p>
    <w:p>
      <w:r>
        <w:t>更多相关图书推荐：https://www.jiaokey.com</w:t>
      </w:r>
    </w:p>
    <w:p>
      <w:r>
        <w:t>杨承岐 其他作品：https://www.jiaokey.com/tag/杨承岐.html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关键词搜索：https://www.jiaokey.com/tag/老中医四十年悬壶手记  济世良方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