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书名：黄帝内经养生祛病法</w:t>
      </w:r>
    </w:p>
    <w:p>
      <w:r>
        <w:t>作者：谢正红，蒋丽霞</w:t>
      </w:r>
    </w:p>
    <w:p>
      <w:r>
        <w:t>出版社：广州:广东科技出版社,2019.01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黄帝内经养生祛病法 评论地址：https://www.jiaokey.com/book/detail/14699857.html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