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书名：跟名医读伤寒</w:t>
      </w:r>
    </w:p>
    <w:p>
      <w:r>
        <w:t>作者：毕丽娟，张利，徐立思主编</w:t>
      </w:r>
    </w:p>
    <w:p>
      <w:r>
        <w:t>出版社：上海:上海科学技术出版社,2019.01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跟名医读伤寒 评论地址：https://www.jiaokey.com/book/detail/14699856.html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