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书名：黄氏纪效新书</w:t>
      </w:r>
    </w:p>
    <w:p>
      <w:r>
        <w:t>作者：黄堂，陈冰俊，吕建，黄寿</w:t>
      </w:r>
    </w:p>
    <w:p>
      <w:r>
        <w:t>出版社：中国医药科技出版社,2019.03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黄氏纪效新书 评论地址：https://www.jiaokey.com/book/detail/14699850.html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