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中医学辩证法简论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中医学辩证法简论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本书出售、求购地址：https://www.jiaokey.com/book/detail/14699837.html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关键词搜索：https://www.jiaokey.com/tag/中医学辩证法简论.html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