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舌耕馀话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舌耕馀话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本书出售、求购地址：https://www.jiaokey.com/book/detail/14699836.html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关键词搜索：https://www.jiaokey.com/tag/舌耕馀话.html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