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书名：吃错会生病  吃对不吃药</w:t>
      </w:r>
    </w:p>
    <w:p>
      <w:r>
        <w:t>作者：宋敬东编著</w:t>
      </w:r>
    </w:p>
    <w:p>
      <w:r>
        <w:t>出版社：天津:天津科学技术出版社,2019.01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吃错会生病  吃对不吃药 评论地址：https://www.jiaokey.com/book/detail/14699824.html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